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core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wisdom    </w:t>
      </w:r>
      <w:r>
        <w:t xml:space="preserve">   unity    </w:t>
      </w:r>
      <w:r>
        <w:t xml:space="preserve">   tolerance    </w:t>
      </w:r>
      <w:r>
        <w:t xml:space="preserve">   trust    </w:t>
      </w:r>
      <w:r>
        <w:t xml:space="preserve">   truth    </w:t>
      </w:r>
      <w:r>
        <w:t xml:space="preserve">   accomplishment    </w:t>
      </w:r>
      <w:r>
        <w:t xml:space="preserve">   accountability    </w:t>
      </w:r>
      <w:r>
        <w:t xml:space="preserve">   accuracy    </w:t>
      </w:r>
      <w:r>
        <w:t xml:space="preserve">   adventure    </w:t>
      </w:r>
      <w:r>
        <w:t xml:space="preserve">   challenge    </w:t>
      </w:r>
      <w:r>
        <w:t xml:space="preserve">   change    </w:t>
      </w:r>
      <w:r>
        <w:t xml:space="preserve">   commitment    </w:t>
      </w:r>
      <w:r>
        <w:t xml:space="preserve">   communication    </w:t>
      </w:r>
      <w:r>
        <w:t xml:space="preserve">   community    </w:t>
      </w:r>
      <w:r>
        <w:t xml:space="preserve">   connection    </w:t>
      </w:r>
      <w:r>
        <w:t xml:space="preserve">   cooperation    </w:t>
      </w:r>
      <w:r>
        <w:t xml:space="preserve">   equality    </w:t>
      </w:r>
      <w:r>
        <w:t xml:space="preserve">   fairness    </w:t>
      </w:r>
      <w:r>
        <w:t xml:space="preserve">   faith    </w:t>
      </w:r>
      <w:r>
        <w:t xml:space="preserve">   faithfulness    </w:t>
      </w:r>
      <w:r>
        <w:t xml:space="preserve">   goodness    </w:t>
      </w:r>
      <w:r>
        <w:t xml:space="preserve">   honesty    </w:t>
      </w:r>
      <w:r>
        <w:t xml:space="preserve">   honor    </w:t>
      </w:r>
      <w:r>
        <w:t xml:space="preserve">   integrity    </w:t>
      </w:r>
      <w:r>
        <w:t xml:space="preserve">   justice    </w:t>
      </w:r>
      <w:r>
        <w:t xml:space="preserve">   leadership    </w:t>
      </w:r>
      <w:r>
        <w:t xml:space="preserve">   loyalty    </w:t>
      </w:r>
      <w:r>
        <w:t xml:space="preserve">   merit    </w:t>
      </w:r>
      <w:r>
        <w:t xml:space="preserve">   progress    </w:t>
      </w:r>
      <w:r>
        <w:t xml:space="preserve">   respect    </w:t>
      </w:r>
      <w:r>
        <w:t xml:space="preserve">   responsibility    </w:t>
      </w:r>
      <w:r>
        <w:t xml:space="preserve">   safety    </w:t>
      </w:r>
      <w:r>
        <w:t xml:space="preserve">   security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values</dc:title>
  <dcterms:created xsi:type="dcterms:W3CDTF">2021-10-11T04:38:39Z</dcterms:created>
  <dcterms:modified xsi:type="dcterms:W3CDTF">2021-10-11T04:38:39Z</dcterms:modified>
</cp:coreProperties>
</file>