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cornerstone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good character    </w:t>
      </w:r>
      <w:r>
        <w:t xml:space="preserve">   poor character    </w:t>
      </w:r>
      <w:r>
        <w:t xml:space="preserve">   good foundation    </w:t>
      </w:r>
      <w:r>
        <w:t xml:space="preserve">   poor foundation    </w:t>
      </w:r>
      <w:r>
        <w:t xml:space="preserve">   forgiven    </w:t>
      </w:r>
      <w:r>
        <w:t xml:space="preserve">   family    </w:t>
      </w:r>
      <w:r>
        <w:t xml:space="preserve">   resurrectied    </w:t>
      </w:r>
      <w:r>
        <w:t xml:space="preserve">   crucified    </w:t>
      </w:r>
      <w:r>
        <w:t xml:space="preserve">   rejected    </w:t>
      </w:r>
      <w:r>
        <w:t xml:space="preserve">   Jesus    </w:t>
      </w:r>
      <w:r>
        <w:t xml:space="preserve">   obey    </w:t>
      </w:r>
      <w:r>
        <w:t xml:space="preserve">   worship    </w:t>
      </w:r>
      <w:r>
        <w:t xml:space="preserve">   cornerstone    </w:t>
      </w:r>
      <w:r>
        <w:t xml:space="preserve">   foundation    </w:t>
      </w:r>
      <w:r>
        <w:t xml:space="preserve">   God's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cornerstone </dc:title>
  <dcterms:created xsi:type="dcterms:W3CDTF">2021-10-11T04:39:04Z</dcterms:created>
  <dcterms:modified xsi:type="dcterms:W3CDTF">2021-10-11T04:39:04Z</dcterms:modified>
</cp:coreProperties>
</file>