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cornerstone 2</w:t>
      </w:r>
    </w:p>
    <w:p>
      <w:pPr>
        <w:pStyle w:val="Questions"/>
      </w:pPr>
      <w:r>
        <w:t xml:space="preserve">1. ODG BUSDLI US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SLOBNEG TO DSOG YAMLFI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IICRFEUCD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REDEJCET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IUONADOTFN EBFREO TTCUURSSER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EBYO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LAL ORU NSIS ARE IGRNVEFO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NOS OF ETH NIVIGL DOG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EJUSS TEH OETCSRRNOEN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DUEETCRERSR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NEDJIO NI CSHRIT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HRSOIPW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cornerstone 2</dc:title>
  <dcterms:created xsi:type="dcterms:W3CDTF">2021-10-11T04:39:07Z</dcterms:created>
  <dcterms:modified xsi:type="dcterms:W3CDTF">2021-10-11T04:39:07Z</dcterms:modified>
</cp:coreProperties>
</file>