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</w:t>
      </w:r>
    </w:p>
    <w:p>
      <w:pPr>
        <w:pStyle w:val="Questions"/>
      </w:pPr>
      <w:r>
        <w:t xml:space="preserve">1. WSHA SNDHA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 AFCE HNUOGICT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SATY ARTAP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HSWA FOR WTTYEN CEONSSD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LOOKCNWD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VOCID IENENNER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LCLA A NFDEIR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OD TVSCAITIIE OT KEPE USYB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RWITE A NSGO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YSAT SFAE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2021-10-11T04:39:06Z</dcterms:created>
  <dcterms:modified xsi:type="dcterms:W3CDTF">2021-10-11T04:39:06Z</dcterms:modified>
</cp:coreProperties>
</file>