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 meeting people    </w:t>
      </w:r>
      <w:r>
        <w:t xml:space="preserve">   rule of six    </w:t>
      </w:r>
      <w:r>
        <w:t xml:space="preserve">   fines    </w:t>
      </w:r>
      <w:r>
        <w:t xml:space="preserve">   no going out    </w:t>
      </w:r>
      <w:r>
        <w:t xml:space="preserve">   vaccine    </w:t>
      </w:r>
      <w:r>
        <w:t xml:space="preserve">   testing    </w:t>
      </w:r>
      <w:r>
        <w:t xml:space="preserve">   boris johnson    </w:t>
      </w:r>
      <w:r>
        <w:t xml:space="preserve">   bordem    </w:t>
      </w:r>
      <w:r>
        <w:t xml:space="preserve">   bulk buying    </w:t>
      </w:r>
      <w:r>
        <w:t xml:space="preserve">   two metre distance    </w:t>
      </w:r>
      <w:r>
        <w:t xml:space="preserve">   bat    </w:t>
      </w:r>
      <w:r>
        <w:t xml:space="preserve">   china    </w:t>
      </w:r>
      <w:r>
        <w:t xml:space="preserve">   face vizers    </w:t>
      </w:r>
      <w:r>
        <w:t xml:space="preserve">   ten pm cerfew    </w:t>
      </w:r>
      <w:r>
        <w:t xml:space="preserve">   school closure    </w:t>
      </w:r>
      <w:r>
        <w:t xml:space="preserve">   track and trace app    </w:t>
      </w:r>
      <w:r>
        <w:t xml:space="preserve">   hand sanitiser    </w:t>
      </w:r>
      <w:r>
        <w:t xml:space="preserve">   covid 19    </w:t>
      </w:r>
      <w:r>
        <w:t xml:space="preserve">   three lockdowns    </w:t>
      </w:r>
      <w:r>
        <w:t xml:space="preserve">   toilet roll    </w:t>
      </w:r>
      <w:r>
        <w:t xml:space="preserve">   face covering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</dc:title>
  <dcterms:created xsi:type="dcterms:W3CDTF">2021-10-11T04:40:25Z</dcterms:created>
  <dcterms:modified xsi:type="dcterms:W3CDTF">2021-10-11T04:40:25Z</dcterms:modified>
</cp:coreProperties>
</file>