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quarantine    </w:t>
      </w:r>
      <w:r>
        <w:t xml:space="preserve">   paracetamol    </w:t>
      </w:r>
      <w:r>
        <w:t xml:space="preserve">   lock down    </w:t>
      </w:r>
      <w:r>
        <w:t xml:space="preserve">   restriction    </w:t>
      </w:r>
      <w:r>
        <w:t xml:space="preserve">   sanitize    </w:t>
      </w:r>
      <w:r>
        <w:t xml:space="preserve">   news    </w:t>
      </w:r>
      <w:r>
        <w:t xml:space="preserve">   isolation    </w:t>
      </w:r>
      <w:r>
        <w:t xml:space="preserve">   corona    </w:t>
      </w:r>
      <w:r>
        <w:t xml:space="preserve">   virus    </w:t>
      </w:r>
      <w:r>
        <w:t xml:space="preserve">   mask    </w:t>
      </w:r>
      <w:r>
        <w:t xml:space="preserve">   gloves    </w:t>
      </w:r>
      <w:r>
        <w:t xml:space="preserve">   cleanliness    </w:t>
      </w:r>
      <w:r>
        <w:t xml:space="preserve">   disinfect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2021-10-11T04:39:31Z</dcterms:created>
  <dcterms:modified xsi:type="dcterms:W3CDTF">2021-10-11T04:39:31Z</dcterms:modified>
</cp:coreProperties>
</file>