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transmitting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taught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isolate in an effort to prevent disease from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outbreak of a contagious disease that spreads rapidly and widely.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great, often sudden calamity.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abnormal condition of a part, organ, or system of an organism resulting from various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of sickness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of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microscopic bacteria that infect living organisms, often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COVID-19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that brings terrible loss, lasting distress, or severe affliction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Epidemic over a wide geographic area and affecting a large proportion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expel air from the lungs suddenly and noisily, often to keep the respiratory passages free of irritating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temperature above 100.4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Suffering from or affected with a physical illness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words</dc:title>
  <dcterms:created xsi:type="dcterms:W3CDTF">2021-10-11T04:39:11Z</dcterms:created>
  <dcterms:modified xsi:type="dcterms:W3CDTF">2021-10-11T04:39:11Z</dcterms:modified>
</cp:coreProperties>
</file>