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twometres    </w:t>
      </w:r>
      <w:r>
        <w:t xml:space="preserve">   coronavirus    </w:t>
      </w:r>
      <w:r>
        <w:t xml:space="preserve">   selfisolation    </w:t>
      </w:r>
      <w:r>
        <w:t xml:space="preserve">   swabtesting    </w:t>
      </w:r>
      <w:r>
        <w:t xml:space="preserve">   bubble    </w:t>
      </w:r>
      <w:r>
        <w:t xml:space="preserve">   homeschool    </w:t>
      </w:r>
      <w:r>
        <w:t xml:space="preserve">   lockdown    </w:t>
      </w:r>
      <w:r>
        <w:t xml:space="preserve">   mask    </w:t>
      </w:r>
      <w:r>
        <w:t xml:space="preserve">   nhs    </w:t>
      </w:r>
      <w:r>
        <w:t xml:space="preserve">   quarantine    </w:t>
      </w:r>
      <w:r>
        <w:t xml:space="preserve">   sanitizer    </w:t>
      </w:r>
      <w:r>
        <w:t xml:space="preserve">   socialdistancing    </w:t>
      </w:r>
      <w:r>
        <w:t xml:space="preserve">   vaccine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wordsearch </dc:title>
  <dcterms:created xsi:type="dcterms:W3CDTF">2021-10-12T20:43:27Z</dcterms:created>
  <dcterms:modified xsi:type="dcterms:W3CDTF">2021-10-12T20:43:27Z</dcterms:modified>
</cp:coreProperties>
</file>