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blush    </w:t>
      </w:r>
      <w:r>
        <w:t xml:space="preserve">   cheekbones    </w:t>
      </w:r>
      <w:r>
        <w:t xml:space="preserve">   cleanser    </w:t>
      </w:r>
      <w:r>
        <w:t xml:space="preserve">   clinique    </w:t>
      </w:r>
      <w:r>
        <w:t xml:space="preserve">   concealer    </w:t>
      </w:r>
      <w:r>
        <w:t xml:space="preserve">   contour    </w:t>
      </w:r>
      <w:r>
        <w:t xml:space="preserve">   esteelauder    </w:t>
      </w:r>
      <w:r>
        <w:t xml:space="preserve">   eyeliner    </w:t>
      </w:r>
      <w:r>
        <w:t xml:space="preserve">   foundation    </w:t>
      </w:r>
      <w:r>
        <w:t xml:space="preserve">   fragrance    </w:t>
      </w:r>
      <w:r>
        <w:t xml:space="preserve">   lancome    </w:t>
      </w:r>
      <w:r>
        <w:t xml:space="preserve">   lipgloss    </w:t>
      </w:r>
      <w:r>
        <w:t xml:space="preserve">   lipstick    </w:t>
      </w:r>
      <w:r>
        <w:t xml:space="preserve">   mascara    </w:t>
      </w:r>
      <w:r>
        <w:t xml:space="preserve">   mask    </w:t>
      </w:r>
      <w:r>
        <w:t xml:space="preserve">   serum    </w:t>
      </w:r>
      <w:r>
        <w:t xml:space="preserve">   toner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cosmetics</dc:title>
  <dcterms:created xsi:type="dcterms:W3CDTF">2021-10-11T04:39:30Z</dcterms:created>
  <dcterms:modified xsi:type="dcterms:W3CDTF">2021-10-11T04:39:30Z</dcterms:modified>
</cp:coreProperties>
</file>