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 wrap in which one endpaper is folded over the hair like an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absorbent papers used to control the ends of the hair when wrapping and winding hair on perm rods.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chains of amino acids joined together by peptide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Compounds made up of carbon, oxygen, hydrogen, nitrogen, and sulfur.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 rods that have a smaller diameter in the center that increases to a larger diameter on the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coiled polypeptide chains.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circle rod; tool that is usually about 12-inches long with a uniform diameter along the entire length of the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 activated by an outside heat source, usually a conventional hood-type hair dryer.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 rods that are equal in diameter along their entire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Subsections of panels into which hair is divided for perm wrapping; one rod is normally placed on each base section.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2021-10-11T04:41:04Z</dcterms:created>
  <dcterms:modified xsi:type="dcterms:W3CDTF">2021-10-11T04:41:04Z</dcterms:modified>
</cp:coreProperties>
</file>