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sterilize    </w:t>
      </w:r>
      <w:r>
        <w:t xml:space="preserve">   clean    </w:t>
      </w:r>
      <w:r>
        <w:t xml:space="preserve">   leukonychia    </w:t>
      </w:r>
      <w:r>
        <w:t xml:space="preserve">   clippers    </w:t>
      </w:r>
      <w:r>
        <w:t xml:space="preserve">   resistant    </w:t>
      </w:r>
      <w:r>
        <w:t xml:space="preserve">   alkaline    </w:t>
      </w:r>
      <w:r>
        <w:t xml:space="preserve">   taper    </w:t>
      </w:r>
      <w:r>
        <w:t xml:space="preserve">   medulla    </w:t>
      </w:r>
      <w:r>
        <w:t xml:space="preserve">   onyx    </w:t>
      </w:r>
      <w:r>
        <w:t xml:space="preserve">   braiding    </w:t>
      </w:r>
      <w:r>
        <w:t xml:space="preserve">   free edge    </w:t>
      </w:r>
      <w:r>
        <w:t xml:space="preserve">   nail bed    </w:t>
      </w:r>
      <w:r>
        <w:t xml:space="preserve">   lunula    </w:t>
      </w:r>
      <w:r>
        <w:t xml:space="preserve">   density    </w:t>
      </w:r>
      <w:r>
        <w:t xml:space="preserve">   hydrogen peroxide    </w:t>
      </w:r>
      <w:r>
        <w:t xml:space="preserve">   strandtest    </w:t>
      </w:r>
      <w:r>
        <w:t xml:space="preserve">   porosity    </w:t>
      </w:r>
      <w:r>
        <w:t xml:space="preserve">   cortex    </w:t>
      </w:r>
      <w:r>
        <w:t xml:space="preserve">   cuticle    </w:t>
      </w:r>
      <w:r>
        <w:t xml:space="preserve">   developer    </w:t>
      </w:r>
      <w:r>
        <w:t xml:space="preserve">   gradbob    </w:t>
      </w:r>
      <w:r>
        <w:t xml:space="preserve">   balayage    </w:t>
      </w:r>
      <w:r>
        <w:t xml:space="preserve">   highlights    </w:t>
      </w:r>
      <w:r>
        <w:t xml:space="preserve">   bleach    </w:t>
      </w:r>
      <w:r>
        <w:t xml:space="preserve">   tuberculocidal    </w:t>
      </w:r>
      <w:r>
        <w:t xml:space="preserve">   antiseptic    </w:t>
      </w:r>
      <w:r>
        <w:t xml:space="preserve">   virucidal    </w:t>
      </w:r>
      <w:r>
        <w:t xml:space="preserve">   disinfectant    </w:t>
      </w:r>
      <w:r>
        <w:t xml:space="preserve">   fingerwaves    </w:t>
      </w:r>
      <w:r>
        <w:t xml:space="preserve">   rollers    </w:t>
      </w:r>
      <w:r>
        <w:t xml:space="preserve">   razor    </w:t>
      </w:r>
      <w:r>
        <w:t xml:space="preserve">   thinning shears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2021-10-11T04:41:13Z</dcterms:created>
  <dcterms:modified xsi:type="dcterms:W3CDTF">2021-10-11T04:41:13Z</dcterms:modified>
</cp:coreProperties>
</file>