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 spoon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spots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gray hairs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itch 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hangnail, split cuticle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 lesion, loss of skin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variety of nail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dandruff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crack in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staph infection, large boil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crossword</dc:title>
  <dcterms:created xsi:type="dcterms:W3CDTF">2021-10-11T04:41:11Z</dcterms:created>
  <dcterms:modified xsi:type="dcterms:W3CDTF">2021-10-11T04:41:11Z</dcterms:modified>
</cp:coreProperties>
</file>