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in the 40's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briads    </w:t>
      </w:r>
      <w:r>
        <w:t xml:space="preserve">   bristle brush    </w:t>
      </w:r>
      <w:r>
        <w:t xml:space="preserve">   buns    </w:t>
      </w:r>
      <w:r>
        <w:t xml:space="preserve">   chignon    </w:t>
      </w:r>
      <w:r>
        <w:t xml:space="preserve">   combs    </w:t>
      </w:r>
      <w:r>
        <w:t xml:space="preserve">   curls    </w:t>
      </w:r>
      <w:r>
        <w:t xml:space="preserve">   fringes    </w:t>
      </w:r>
      <w:r>
        <w:t xml:space="preserve">   hot iron    </w:t>
      </w:r>
      <w:r>
        <w:t xml:space="preserve">   pin curls    </w:t>
      </w:r>
      <w:r>
        <w:t xml:space="preserve">   pomade    </w:t>
      </w:r>
      <w:r>
        <w:t xml:space="preserve">   pompadour    </w:t>
      </w:r>
      <w:r>
        <w:t xml:space="preserve">   rollers    </w:t>
      </w:r>
      <w:r>
        <w:t xml:space="preserve">   rolls    </w:t>
      </w:r>
      <w:r>
        <w:t xml:space="preserve">   updo    </w:t>
      </w:r>
      <w:r>
        <w:t xml:space="preserve">   victory roll    </w:t>
      </w:r>
      <w:r>
        <w:t xml:space="preserve">   volume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in the 40's</dc:title>
  <dcterms:created xsi:type="dcterms:W3CDTF">2021-10-11T04:41:19Z</dcterms:created>
  <dcterms:modified xsi:type="dcterms:W3CDTF">2021-10-11T04:41:19Z</dcterms:modified>
</cp:coreProperties>
</file>