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costumer service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customer is mad at the problem, not mad at 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Actively 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Don't forget to say this before you hang up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Its okay to not have all the 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Be assertive but not____________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Have a ____ skin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If you do this, you will calm down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Focus on the solution not the 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Clarify what is being 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if you see a patient struggling what should you do?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If you have a problem that is above you who do you go to 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Watch your _______ when speaking to customers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Use supportive 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When a patient comes in whats the first thing they should see?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when a patient leaves what should you say?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If the caller is upset stay________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Ask permission before you put the person 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This action shows you understand the caller's feelings______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Focus on the__________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patient's is our _____</w:t>
            </w:r>
          </w:p>
        </w:tc>
      </w:tr>
    </w:tbl>
    <w:p>
      <w:pPr>
        <w:pStyle w:val="WordBankLarge"/>
      </w:pPr>
      <w:r>
        <w:t xml:space="preserve">   Tone    </w:t>
      </w:r>
      <w:r>
        <w:t xml:space="preserve">   Said    </w:t>
      </w:r>
      <w:r>
        <w:t xml:space="preserve">   Thick    </w:t>
      </w:r>
      <w:r>
        <w:t xml:space="preserve">   Customer    </w:t>
      </w:r>
      <w:r>
        <w:t xml:space="preserve">   listen    </w:t>
      </w:r>
      <w:r>
        <w:t xml:space="preserve">   Language     </w:t>
      </w:r>
      <w:r>
        <w:t xml:space="preserve">   Aggressive    </w:t>
      </w:r>
      <w:r>
        <w:t xml:space="preserve">   Neutral    </w:t>
      </w:r>
      <w:r>
        <w:t xml:space="preserve">   Problem    </w:t>
      </w:r>
      <w:r>
        <w:t xml:space="preserve">   Empathy    </w:t>
      </w:r>
      <w:r>
        <w:t xml:space="preserve">   Answers    </w:t>
      </w:r>
      <w:r>
        <w:t xml:space="preserve">   You    </w:t>
      </w:r>
      <w:r>
        <w:t xml:space="preserve">   Breathe    </w:t>
      </w:r>
      <w:r>
        <w:t xml:space="preserve">   Thank you    </w:t>
      </w:r>
      <w:r>
        <w:t xml:space="preserve">   Hold    </w:t>
      </w:r>
      <w:r>
        <w:t xml:space="preserve">   Manager    </w:t>
      </w:r>
      <w:r>
        <w:t xml:space="preserve">   Professionalism     </w:t>
      </w:r>
      <w:r>
        <w:t xml:space="preserve">   Have a great day    </w:t>
      </w:r>
      <w:r>
        <w:t xml:space="preserve">   Help    </w:t>
      </w:r>
      <w:r>
        <w:t xml:space="preserve">   Priority 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costumer service </dc:title>
  <dcterms:created xsi:type="dcterms:W3CDTF">2021-10-11T04:41:09Z</dcterms:created>
  <dcterms:modified xsi:type="dcterms:W3CDTF">2021-10-11T04:41:09Z</dcterms:modified>
</cp:coreProperties>
</file>