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Écosystémes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animaux ont besoin de ____ pour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____ a mangé des animaux ET des plantes.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place dans l'environnement qui crée et aide à soutenir les cycles de 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____ a mangé des plantes.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y a différents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____ est un consommateur.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 y a différentes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Les ____ a mangé les organismes mort.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Nous avons besoin de ____ ____ pour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Les ____ __ __ ____ sont importants.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animal qui commence dans l'eau mais qui finit sur la terre.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____ sont au sommet de la chaîne alimentaire.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J'____ un écosystemes.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____ a mangé les plantes OU/ET les animaux morts.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partie de l'environnement. Allusion: Température!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____ sont les organismes qui produisent des choses.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____ a mangé des animaux.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____ a mangé des plantes OU des animaux OU tous les deux.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animaux ont besoin de ____ pour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____ sont omnivores.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Écosystémes</dc:title>
  <dcterms:created xsi:type="dcterms:W3CDTF">2021-10-11T05:57:59Z</dcterms:created>
  <dcterms:modified xsi:type="dcterms:W3CDTF">2021-10-11T05:57:59Z</dcterms:modified>
</cp:coreProperties>
</file>