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cougars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ghost cat    </w:t>
      </w:r>
      <w:r>
        <w:t xml:space="preserve">   beaver    </w:t>
      </w:r>
      <w:r>
        <w:t xml:space="preserve">   raccoon    </w:t>
      </w:r>
      <w:r>
        <w:t xml:space="preserve">   prey    </w:t>
      </w:r>
      <w:r>
        <w:t xml:space="preserve">   habitat    </w:t>
      </w:r>
      <w:r>
        <w:t xml:space="preserve">   rabbit    </w:t>
      </w:r>
      <w:r>
        <w:t xml:space="preserve">   elk    </w:t>
      </w:r>
      <w:r>
        <w:t xml:space="preserve">   deer    </w:t>
      </w:r>
      <w:r>
        <w:t xml:space="preserve">   predator    </w:t>
      </w:r>
      <w:r>
        <w:t xml:space="preserve">   catamount    </w:t>
      </w:r>
      <w:r>
        <w:t xml:space="preserve">   panther    </w:t>
      </w:r>
      <w:r>
        <w:t xml:space="preserve">   puma    </w:t>
      </w:r>
      <w:r>
        <w:t xml:space="preserve">   mountain lion    </w:t>
      </w:r>
      <w:r>
        <w:t xml:space="preserve">   cougar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cougars</dc:title>
  <dcterms:created xsi:type="dcterms:W3CDTF">2021-10-11T04:40:14Z</dcterms:created>
  <dcterms:modified xsi:type="dcterms:W3CDTF">2021-10-11T04:40:14Z</dcterms:modified>
</cp:coreProperties>
</file>