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couleurs en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marron    </w:t>
      </w:r>
      <w:r>
        <w:t xml:space="preserve">   beige    </w:t>
      </w:r>
      <w:r>
        <w:t xml:space="preserve">   brun    </w:t>
      </w:r>
      <w:r>
        <w:t xml:space="preserve">   violet    </w:t>
      </w:r>
      <w:r>
        <w:t xml:space="preserve">   indigo    </w:t>
      </w:r>
      <w:r>
        <w:t xml:space="preserve">   vert    </w:t>
      </w:r>
      <w:r>
        <w:t xml:space="preserve">   jaune    </w:t>
      </w:r>
      <w:r>
        <w:t xml:space="preserve">   argent    </w:t>
      </w:r>
      <w:r>
        <w:t xml:space="preserve">   or    </w:t>
      </w:r>
      <w:r>
        <w:t xml:space="preserve">   rose    </w:t>
      </w:r>
      <w:r>
        <w:t xml:space="preserve">   noir    </w:t>
      </w:r>
      <w:r>
        <w:t xml:space="preserve">   blanche    </w:t>
      </w:r>
      <w:r>
        <w:t xml:space="preserve">   cyan    </w:t>
      </w:r>
      <w:r>
        <w:t xml:space="preserve">   orange    </w:t>
      </w:r>
      <w:r>
        <w:t xml:space="preserve">   rouge    </w:t>
      </w:r>
      <w:r>
        <w:t xml:space="preserve">   bleu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couleurs en français</dc:title>
  <dcterms:created xsi:type="dcterms:W3CDTF">2021-10-11T04:41:59Z</dcterms:created>
  <dcterms:modified xsi:type="dcterms:W3CDTF">2021-10-11T04:41:59Z</dcterms:modified>
</cp:coreProperties>
</file>