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count of monte cristo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which is presented to conceal a true purpose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 criticism towards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remove by or as if by rubbing or erasing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principle of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obtain or get by care, effort, or the use of special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regard with feelings of respect and reverence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take over or occupy without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mournful or melancholy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cleverness or skillfulness of conception or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impressing the mind with a sense of grandeur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compliant or deferential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gloomy state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detailed account, in which each thing is specially noticed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or condition of being unwise or indiscreet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high ridge of land or rock jutting out into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cheerful willingness; eagerness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pouring out; overflowing usually having to do with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arrogantly domineering or overbearing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impressing the mind with a sense of grandeur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an offensive odor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 of monte cristo</dc:title>
  <dcterms:created xsi:type="dcterms:W3CDTF">2021-10-11T04:40:53Z</dcterms:created>
  <dcterms:modified xsi:type="dcterms:W3CDTF">2021-10-11T04:40:53Z</dcterms:modified>
</cp:coreProperties>
</file>