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novel    </w:t>
      </w:r>
      <w:r>
        <w:t xml:space="preserve">   bomb    </w:t>
      </w:r>
      <w:r>
        <w:t xml:space="preserve">   russia    </w:t>
      </w:r>
      <w:r>
        <w:t xml:space="preserve">   cuba    </w:t>
      </w:r>
      <w:r>
        <w:t xml:space="preserve">   kennedy    </w:t>
      </w:r>
      <w:r>
        <w:t xml:space="preserve">   deborah wiles    </w:t>
      </w:r>
      <w:r>
        <w:t xml:space="preserve">   countdown    </w:t>
      </w:r>
      <w:r>
        <w:t xml:space="preserve">   war    </w:t>
      </w:r>
      <w:r>
        <w:t xml:space="preserve">   nineteensixtytwo    </w:t>
      </w:r>
      <w:r>
        <w:t xml:space="preserve">   franny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countdown</dc:title>
  <dcterms:created xsi:type="dcterms:W3CDTF">2021-10-11T04:41:12Z</dcterms:created>
  <dcterms:modified xsi:type="dcterms:W3CDTF">2021-10-11T04:41:12Z</dcterms:modified>
</cp:coreProperties>
</file>