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the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elephan have ........ feet in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.......... frogs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 and elephan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bird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</dc:title>
  <dcterms:created xsi:type="dcterms:W3CDTF">2021-10-11T04:41:18Z</dcterms:created>
  <dcterms:modified xsi:type="dcterms:W3CDTF">2021-10-11T04:41:18Z</dcterms:modified>
</cp:coreProperties>
</file>