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by 7's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Diagnostic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Bakersfield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Avalanche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Chiropterophily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Traumatized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Quang-ha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Ethnic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7's</dc:title>
  <dcterms:created xsi:type="dcterms:W3CDTF">2021-10-11T04:41:23Z</dcterms:created>
  <dcterms:modified xsi:type="dcterms:W3CDTF">2021-10-11T04:41:23Z</dcterms:modified>
</cp:coreProperties>
</file>