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counting on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fever    </w:t>
      </w:r>
      <w:r>
        <w:t xml:space="preserve">   sickly    </w:t>
      </w:r>
      <w:r>
        <w:t xml:space="preserve">   doffing    </w:t>
      </w:r>
      <w:r>
        <w:t xml:space="preserve">   red badge    </w:t>
      </w:r>
      <w:r>
        <w:t xml:space="preserve">   rose    </w:t>
      </w:r>
      <w:r>
        <w:t xml:space="preserve">   norma    </w:t>
      </w:r>
      <w:r>
        <w:t xml:space="preserve">   mr. hine    </w:t>
      </w:r>
      <w:r>
        <w:t xml:space="preserve">   massachusetts    </w:t>
      </w:r>
      <w:r>
        <w:t xml:space="preserve">   crossway    </w:t>
      </w:r>
      <w:r>
        <w:t xml:space="preserve">   kids    </w:t>
      </w:r>
      <w:r>
        <w:t xml:space="preserve">   bennington    </w:t>
      </w:r>
      <w:r>
        <w:t xml:space="preserve">   pencil     </w:t>
      </w:r>
      <w:r>
        <w:t xml:space="preserve">   the letter    </w:t>
      </w:r>
      <w:r>
        <w:t xml:space="preserve">   slapped    </w:t>
      </w:r>
      <w:r>
        <w:t xml:space="preserve">   delia    </w:t>
      </w:r>
      <w:r>
        <w:t xml:space="preserve">   schoolroom    </w:t>
      </w:r>
      <w:r>
        <w:t xml:space="preserve">   read    </w:t>
      </w:r>
      <w:r>
        <w:t xml:space="preserve">   child labor    </w:t>
      </w:r>
      <w:r>
        <w:t xml:space="preserve">   canada    </w:t>
      </w:r>
      <w:r>
        <w:t xml:space="preserve">   mamere    </w:t>
      </w:r>
      <w:r>
        <w:t xml:space="preserve">   french johnny    </w:t>
      </w:r>
      <w:r>
        <w:t xml:space="preserve">   book    </w:t>
      </w:r>
      <w:r>
        <w:t xml:space="preserve">   author    </w:t>
      </w:r>
      <w:r>
        <w:t xml:space="preserve">   miss lesly    </w:t>
      </w:r>
      <w:r>
        <w:t xml:space="preserve">   papa    </w:t>
      </w:r>
      <w:r>
        <w:t xml:space="preserve">   pepe    </w:t>
      </w:r>
      <w:r>
        <w:t xml:space="preserve">   mill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on grace</dc:title>
  <dcterms:created xsi:type="dcterms:W3CDTF">2021-10-11T04:40:12Z</dcterms:created>
  <dcterms:modified xsi:type="dcterms:W3CDTF">2021-10-11T04:40:12Z</dcterms:modified>
</cp:coreProperties>
</file>