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japan    </w:t>
      </w:r>
      <w:r>
        <w:t xml:space="preserve">   finland    </w:t>
      </w:r>
      <w:r>
        <w:t xml:space="preserve">   sweden    </w:t>
      </w:r>
      <w:r>
        <w:t xml:space="preserve">   canada    </w:t>
      </w:r>
      <w:r>
        <w:t xml:space="preserve">   norway    </w:t>
      </w:r>
      <w:r>
        <w:t xml:space="preserve">   turkey    </w:t>
      </w:r>
      <w:r>
        <w:t xml:space="preserve">   ireland    </w:t>
      </w:r>
      <w:r>
        <w:t xml:space="preserve">   south africa    </w:t>
      </w:r>
      <w:r>
        <w:t xml:space="preserve">   china    </w:t>
      </w:r>
      <w:r>
        <w:t xml:space="preserve">   russia    </w:t>
      </w:r>
      <w:r>
        <w:t xml:space="preserve">   germany    </w:t>
      </w:r>
      <w:r>
        <w:t xml:space="preserve">   italy    </w:t>
      </w:r>
      <w:r>
        <w:t xml:space="preserve">   greece    </w:t>
      </w:r>
      <w:r>
        <w:t xml:space="preserve">   france    </w:t>
      </w:r>
      <w:r>
        <w:t xml:space="preserve">   england    </w:t>
      </w:r>
      <w:r>
        <w:t xml:space="preserve">   poland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</dc:title>
  <dcterms:created xsi:type="dcterms:W3CDTF">2021-10-11T04:40:32Z</dcterms:created>
  <dcterms:modified xsi:type="dcterms:W3CDTF">2021-10-11T04:40:32Z</dcterms:modified>
</cp:coreProperties>
</file>