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Singapore    </w:t>
      </w:r>
      <w:r>
        <w:t xml:space="preserve">   Somalia    </w:t>
      </w:r>
      <w:r>
        <w:t xml:space="preserve">   Turkey    </w:t>
      </w:r>
      <w:r>
        <w:t xml:space="preserve">   Sierra Leone    </w:t>
      </w:r>
      <w:r>
        <w:t xml:space="preserve">   Thailand    </w:t>
      </w:r>
      <w:r>
        <w:t xml:space="preserve">   United States    </w:t>
      </w:r>
      <w:r>
        <w:t xml:space="preserve">   United Kingdom    </w:t>
      </w:r>
      <w:r>
        <w:t xml:space="preserve">   Zambia    </w:t>
      </w:r>
      <w:r>
        <w:t xml:space="preserve">   Greece    </w:t>
      </w:r>
      <w:r>
        <w:t xml:space="preserve">   France    </w:t>
      </w:r>
      <w:r>
        <w:t xml:space="preserve">   Germany    </w:t>
      </w:r>
      <w:r>
        <w:t xml:space="preserve">   Dominican Republic    </w:t>
      </w:r>
      <w:r>
        <w:t xml:space="preserve">   Lebanon    </w:t>
      </w:r>
      <w:r>
        <w:t xml:space="preserve">   Hungary    </w:t>
      </w:r>
      <w:r>
        <w:t xml:space="preserve">   Japan    </w:t>
      </w:r>
      <w:r>
        <w:t xml:space="preserve">   Iceland    </w:t>
      </w:r>
      <w:r>
        <w:t xml:space="preserve">   Cyprus    </w:t>
      </w:r>
      <w:r>
        <w:t xml:space="preserve">   Congo, Republic    </w:t>
      </w:r>
      <w:r>
        <w:t xml:space="preserve">   Brazil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2021-10-11T04:40:37Z</dcterms:created>
  <dcterms:modified xsi:type="dcterms:W3CDTF">2021-10-11T04:40:37Z</dcterms:modified>
</cp:coreProperties>
</file>