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ISAPN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AJAPN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AHNIC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YTIAL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SDCLANTO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NDAGENL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RANYMEG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ANIID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ECFRNA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NDACAA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UIASRS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RATUISAAL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XCOEMI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YUKTER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LNRDEIA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RAYWON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MOIAUBCL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LAGROTPU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PERU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ONAAIRM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2021-10-11T04:41:02Z</dcterms:created>
  <dcterms:modified xsi:type="dcterms:W3CDTF">2021-10-11T04:41:02Z</dcterms:modified>
</cp:coreProperties>
</file>