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morroco    </w:t>
      </w:r>
      <w:r>
        <w:t xml:space="preserve">   carribean    </w:t>
      </w:r>
      <w:r>
        <w:t xml:space="preserve">   australia    </w:t>
      </w:r>
      <w:r>
        <w:t xml:space="preserve">   france    </w:t>
      </w:r>
      <w:r>
        <w:t xml:space="preserve">   compass    </w:t>
      </w:r>
      <w:r>
        <w:t xml:space="preserve">   natural disasters    </w:t>
      </w:r>
      <w:r>
        <w:t xml:space="preserve">   capital city    </w:t>
      </w:r>
      <w:r>
        <w:t xml:space="preserve">   coast    </w:t>
      </w:r>
      <w:r>
        <w:t xml:space="preserve">   america    </w:t>
      </w:r>
      <w:r>
        <w:t xml:space="preserve">   britain    </w:t>
      </w:r>
      <w:r>
        <w:t xml:space="preserve">   grid references    </w:t>
      </w:r>
      <w:r>
        <w:t xml:space="preserve">   maps    </w:t>
      </w:r>
      <w:r>
        <w:t xml:space="preserve">   geography    </w:t>
      </w:r>
      <w:r>
        <w:t xml:space="preserve">   countries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2021-10-11T04:41:04Z</dcterms:created>
  <dcterms:modified xsi:type="dcterms:W3CDTF">2021-10-11T04:41:04Z</dcterms:modified>
</cp:coreProperties>
</file>