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AUSTRALIA    </w:t>
      </w:r>
      <w:r>
        <w:t xml:space="preserve">   BANGLADESH    </w:t>
      </w: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CUBA    </w:t>
      </w:r>
      <w:r>
        <w:t xml:space="preserve">   DENMARK    </w:t>
      </w:r>
      <w:r>
        <w:t xml:space="preserve">   DOMINICA    </w:t>
      </w:r>
      <w:r>
        <w:t xml:space="preserve">   EGYPT    </w:t>
      </w:r>
      <w:r>
        <w:t xml:space="preserve">   ETHIOPIA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HONDURAS    </w:t>
      </w:r>
      <w:r>
        <w:t xml:space="preserve">   HUNGARY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JAPAN    </w:t>
      </w:r>
      <w:r>
        <w:t xml:space="preserve">   JORDAN    </w:t>
      </w:r>
      <w:r>
        <w:t xml:space="preserve">   KAZAKHSTAN    </w:t>
      </w:r>
      <w:r>
        <w:t xml:space="preserve">   KENYA    </w:t>
      </w:r>
      <w:r>
        <w:t xml:space="preserve">   MADAGASCAR    </w:t>
      </w:r>
      <w:r>
        <w:t xml:space="preserve">   MALAYSIA    </w:t>
      </w:r>
      <w:r>
        <w:t xml:space="preserve">   MONGOLIA    </w:t>
      </w:r>
      <w:r>
        <w:t xml:space="preserve">   NEPAL    </w:t>
      </w:r>
      <w:r>
        <w:t xml:space="preserve">   NEW ZEALAND    </w:t>
      </w:r>
      <w:r>
        <w:t xml:space="preserve">   NORTH KOREA    </w:t>
      </w:r>
      <w:r>
        <w:t xml:space="preserve">   OMAN    </w:t>
      </w:r>
      <w:r>
        <w:t xml:space="preserve">   PAKISTAN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QATAR    </w:t>
      </w:r>
      <w:r>
        <w:t xml:space="preserve">   RUSSIA    </w:t>
      </w:r>
      <w:r>
        <w:t xml:space="preserve">   SOUTH AFRICA    </w:t>
      </w:r>
      <w:r>
        <w:t xml:space="preserve">   SOUTH KOREA    </w:t>
      </w:r>
      <w:r>
        <w:t xml:space="preserve">   TURKEY    </w:t>
      </w:r>
      <w:r>
        <w:t xml:space="preserve">   UGANDA    </w:t>
      </w:r>
      <w:r>
        <w:t xml:space="preserve">   UNITED KINGDOM    </w:t>
      </w:r>
      <w:r>
        <w:t xml:space="preserve">   UNITED STATES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2021-10-11T04:41:10Z</dcterms:created>
  <dcterms:modified xsi:type="dcterms:W3CDTF">2021-10-11T04:41:10Z</dcterms:modified>
</cp:coreProperties>
</file>