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country has many refugees who cross the meditaranean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country is a forth world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Impenitrable Forest is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country experienced a genocide in the last 20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country is considered one of the 10 most dangerous natural places in the world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Victoria Falls is partly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country has the Atlas Mountain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country used to be a Portugese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country was the centre hotspot of the cold war in Africa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country was one of the few German Colonies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Kenneth Kaunda was the first President of this country when it gained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country had an emperor called Haile Selassie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Samora machel was the President of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country was a key slave 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country has the Zambezi River on its 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country has no covid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con artists live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Canaan Banana was the first president of this country when it gained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country has experienced alot of islamic extremism in the last four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Pirates use this country as their base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2021-10-11T04:41:41Z</dcterms:created>
  <dcterms:modified xsi:type="dcterms:W3CDTF">2021-10-11T04:41:41Z</dcterms:modified>
</cp:coreProperties>
</file>