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iceland    </w:t>
      </w:r>
      <w:r>
        <w:t xml:space="preserve">   antarctica    </w:t>
      </w:r>
      <w:r>
        <w:t xml:space="preserve">   india    </w:t>
      </w:r>
      <w:r>
        <w:t xml:space="preserve">   thailand    </w:t>
      </w:r>
      <w:r>
        <w:t xml:space="preserve">   japan    </w:t>
      </w:r>
      <w:r>
        <w:t xml:space="preserve">   china    </w:t>
      </w:r>
      <w:r>
        <w:t xml:space="preserve">   canada    </w:t>
      </w:r>
      <w:r>
        <w:t xml:space="preserve">   england    </w:t>
      </w:r>
      <w:r>
        <w:t xml:space="preserve">   israel    </w:t>
      </w:r>
      <w:r>
        <w:t xml:space="preserve">   united states    </w:t>
      </w:r>
      <w:r>
        <w:t xml:space="preserve">   spain    </w:t>
      </w:r>
      <w:r>
        <w:t xml:space="preserve">  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2021-10-11T04:41:58Z</dcterms:created>
  <dcterms:modified xsi:type="dcterms:W3CDTF">2021-10-11T04:41:58Z</dcterms:modified>
</cp:coreProperties>
</file>