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France    </w:t>
      </w:r>
      <w:r>
        <w:t xml:space="preserve">   Germany    </w:t>
      </w:r>
      <w:r>
        <w:t xml:space="preserve">   Turkey    </w:t>
      </w:r>
      <w:r>
        <w:t xml:space="preserve">   Iran    </w:t>
      </w:r>
      <w:r>
        <w:t xml:space="preserve">   Vietnam    </w:t>
      </w:r>
      <w:r>
        <w:t xml:space="preserve">   Egypt    </w:t>
      </w:r>
      <w:r>
        <w:t xml:space="preserve">   DR Congo    </w:t>
      </w:r>
      <w:r>
        <w:t xml:space="preserve">   Ethiopia    </w:t>
      </w:r>
      <w:r>
        <w:t xml:space="preserve">   Philippines    </w:t>
      </w:r>
      <w:r>
        <w:t xml:space="preserve">   Japan    </w:t>
      </w:r>
      <w:r>
        <w:t xml:space="preserve">   Mexico    </w:t>
      </w:r>
      <w:r>
        <w:t xml:space="preserve">   Russia    </w:t>
      </w:r>
      <w:r>
        <w:t xml:space="preserve">   Bangladesh    </w:t>
      </w:r>
      <w:r>
        <w:t xml:space="preserve">   Nigeria    </w:t>
      </w:r>
      <w:r>
        <w:t xml:space="preserve">   Brazil    </w:t>
      </w:r>
      <w:r>
        <w:t xml:space="preserve">   Pakistan    </w:t>
      </w:r>
      <w:r>
        <w:t xml:space="preserve">   Indonesia    </w:t>
      </w:r>
      <w:r>
        <w:t xml:space="preserve">   United States    </w:t>
      </w:r>
      <w:r>
        <w:t xml:space="preserve">   India    </w:t>
      </w:r>
      <w:r>
        <w:t xml:space="preserve">   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2021-10-11T04:42:00Z</dcterms:created>
  <dcterms:modified xsi:type="dcterms:W3CDTF">2021-10-11T04:42:00Z</dcterms:modified>
</cp:coreProperties>
</file>