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ukraine    </w:t>
      </w:r>
      <w:r>
        <w:t xml:space="preserve">   pakistan    </w:t>
      </w:r>
      <w:r>
        <w:t xml:space="preserve">   mexico    </w:t>
      </w:r>
      <w:r>
        <w:t xml:space="preserve">   turkey    </w:t>
      </w:r>
      <w:r>
        <w:t xml:space="preserve">   iran    </w:t>
      </w:r>
      <w:r>
        <w:t xml:space="preserve">   america    </w:t>
      </w:r>
      <w:r>
        <w:t xml:space="preserve">   scotland    </w:t>
      </w:r>
      <w:r>
        <w:t xml:space="preserve">   canad    </w:t>
      </w:r>
      <w:r>
        <w:t xml:space="preserve">   ireland    </w:t>
      </w:r>
      <w:r>
        <w:t xml:space="preserve">   hungary    </w:t>
      </w:r>
      <w:r>
        <w:t xml:space="preserve">   spain    </w:t>
      </w:r>
      <w:r>
        <w:t xml:space="preserve">   china    </w:t>
      </w:r>
      <w:r>
        <w:t xml:space="preserve">   italy    </w:t>
      </w:r>
      <w:r>
        <w:t xml:space="preserve">   romania    </w:t>
      </w:r>
      <w:r>
        <w:t xml:space="preserve">   japan    </w:t>
      </w:r>
      <w:r>
        <w:t xml:space="preserve">   england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2021-10-11T04:42:43Z</dcterms:created>
  <dcterms:modified xsi:type="dcterms:W3CDTF">2021-10-11T04:42:43Z</dcterms:modified>
</cp:coreProperties>
</file>