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netherlands    </w:t>
      </w:r>
      <w:r>
        <w:t xml:space="preserve">   poland    </w:t>
      </w:r>
      <w:r>
        <w:t xml:space="preserve">   canada     </w:t>
      </w:r>
      <w:r>
        <w:t xml:space="preserve">   singapore    </w:t>
      </w:r>
      <w:r>
        <w:t xml:space="preserve">   greece    </w:t>
      </w:r>
      <w:r>
        <w:t xml:space="preserve">   turkey    </w:t>
      </w:r>
      <w:r>
        <w:t xml:space="preserve">   united states    </w:t>
      </w:r>
      <w:r>
        <w:t xml:space="preserve">   united kingdom    </w:t>
      </w:r>
      <w:r>
        <w:t xml:space="preserve">   ukraine    </w:t>
      </w:r>
      <w:r>
        <w:t xml:space="preserve">   saudi arabia    </w:t>
      </w:r>
      <w:r>
        <w:t xml:space="preserve">   thailand    </w:t>
      </w:r>
      <w:r>
        <w:t xml:space="preserve">   spain    </w:t>
      </w:r>
      <w:r>
        <w:t xml:space="preserve">   russia    </w:t>
      </w:r>
      <w:r>
        <w:t xml:space="preserve">   mexico    </w:t>
      </w:r>
      <w:r>
        <w:t xml:space="preserve">   malaysia    </w:t>
      </w:r>
      <w:r>
        <w:t xml:space="preserve">   italy    </w:t>
      </w:r>
      <w:r>
        <w:t xml:space="preserve">   germany    </w:t>
      </w:r>
      <w:r>
        <w:t xml:space="preserve">   france    </w:t>
      </w:r>
      <w:r>
        <w:t xml:space="preserve">   china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2021-10-11T04:40:33Z</dcterms:created>
  <dcterms:modified xsi:type="dcterms:W3CDTF">2021-10-11T04:40:33Z</dcterms:modified>
</cp:coreProperties>
</file>