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cities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finland    </w:t>
      </w:r>
      <w:r>
        <w:t xml:space="preserve">   canada    </w:t>
      </w:r>
      <w:r>
        <w:t xml:space="preserve">   belfast    </w:t>
      </w:r>
      <w:r>
        <w:t xml:space="preserve">   london    </w:t>
      </w:r>
      <w:r>
        <w:t xml:space="preserve">   manchester    </w:t>
      </w:r>
      <w:r>
        <w:t xml:space="preserve">   romania    </w:t>
      </w:r>
      <w:r>
        <w:t xml:space="preserve">   italy    </w:t>
      </w:r>
      <w:r>
        <w:t xml:space="preserve">   denmark    </w:t>
      </w:r>
      <w:r>
        <w:t xml:space="preserve">   poland    </w:t>
      </w:r>
      <w:r>
        <w:t xml:space="preserve">   france    </w:t>
      </w:r>
      <w:r>
        <w:t xml:space="preserve">   spain    </w:t>
      </w:r>
      <w:r>
        <w:t xml:space="preserve">   germany    </w:t>
      </w:r>
      <w:r>
        <w:t xml:space="preserve">   northumberland    </w:t>
      </w:r>
      <w:r>
        <w:t xml:space="preserve">   blackpool    </w:t>
      </w:r>
      <w:r>
        <w:t xml:space="preserve">   ivory coast    </w:t>
      </w:r>
      <w:r>
        <w:t xml:space="preserve">   holland    </w:t>
      </w:r>
      <w:r>
        <w:t xml:space="preserve">   fleetwood    </w:t>
      </w:r>
      <w:r>
        <w:t xml:space="preserve">   ukraine    </w:t>
      </w:r>
      <w:r>
        <w:t xml:space="preserve">   northen ireland    </w:t>
      </w:r>
      <w:r>
        <w:t xml:space="preserve">   america    </w:t>
      </w:r>
      <w:r>
        <w:t xml:space="preserve">   latvia    </w:t>
      </w:r>
      <w:r>
        <w:t xml:space="preserve">   scoland    </w:t>
      </w:r>
      <w:r>
        <w:t xml:space="preserve">   china    </w:t>
      </w:r>
      <w:r>
        <w:t xml:space="preserve">   england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cities and towns</dc:title>
  <dcterms:created xsi:type="dcterms:W3CDTF">2021-10-11T04:40:42Z</dcterms:created>
  <dcterms:modified xsi:type="dcterms:W3CDTF">2021-10-11T04:40:42Z</dcterms:modified>
</cp:coreProperties>
</file>