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sweden    </w:t>
      </w:r>
      <w:r>
        <w:t xml:space="preserve">   norway    </w:t>
      </w:r>
      <w:r>
        <w:t xml:space="preserve">   australia    </w:t>
      </w:r>
      <w:r>
        <w:t xml:space="preserve">   china    </w:t>
      </w:r>
      <w:r>
        <w:t xml:space="preserve">   russia    </w:t>
      </w:r>
      <w:r>
        <w:t xml:space="preserve">   india    </w:t>
      </w:r>
      <w:r>
        <w:t xml:space="preserve">   italy    </w:t>
      </w:r>
      <w:r>
        <w:t xml:space="preserve">   vatican city    </w:t>
      </w:r>
      <w:r>
        <w:t xml:space="preserve">   greenwich    </w:t>
      </w:r>
      <w:r>
        <w:t xml:space="preserve">   indonesia    </w:t>
      </w:r>
      <w:r>
        <w:t xml:space="preserve">   mongolia    </w:t>
      </w:r>
      <w:r>
        <w:t xml:space="preserve">   kazakhstan    </w:t>
      </w:r>
      <w:r>
        <w:t xml:space="preserve">   pakistan    </w:t>
      </w:r>
      <w:r>
        <w:t xml:space="preserve">   austria    </w:t>
      </w:r>
      <w:r>
        <w:t xml:space="preserve">  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2021-10-11T04:41:58Z</dcterms:created>
  <dcterms:modified xsi:type="dcterms:W3CDTF">2021-10-11T04:41:58Z</dcterms:modified>
</cp:coreProperties>
</file>