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involved in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bulgaria    </w:t>
      </w:r>
      <w:r>
        <w:t xml:space="preserve">   turkey    </w:t>
      </w:r>
      <w:r>
        <w:t xml:space="preserve">   austria-hungary    </w:t>
      </w:r>
      <w:r>
        <w:t xml:space="preserve">   germany    </w:t>
      </w:r>
      <w:r>
        <w:t xml:space="preserve">   montenegro    </w:t>
      </w:r>
      <w:r>
        <w:t xml:space="preserve">   porugal    </w:t>
      </w:r>
      <w:r>
        <w:t xml:space="preserve">   greece    </w:t>
      </w:r>
      <w:r>
        <w:t xml:space="preserve">   belgium    </w:t>
      </w:r>
      <w:r>
        <w:t xml:space="preserve">   serbia    </w:t>
      </w:r>
      <w:r>
        <w:t xml:space="preserve">   rumania    </w:t>
      </w:r>
      <w:r>
        <w:t xml:space="preserve">   japan    </w:t>
      </w:r>
      <w:r>
        <w:t xml:space="preserve">   usa    </w:t>
      </w:r>
      <w:r>
        <w:t xml:space="preserve">   italy    </w:t>
      </w:r>
      <w:r>
        <w:t xml:space="preserve">   uk    </w:t>
      </w:r>
      <w:r>
        <w:t xml:space="preserve">   france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involved in WW1</dc:title>
  <dcterms:created xsi:type="dcterms:W3CDTF">2021-10-11T04:41:07Z</dcterms:created>
  <dcterms:modified xsi:type="dcterms:W3CDTF">2021-10-11T04:41:07Z</dcterms:modified>
</cp:coreProperties>
</file>