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suffering</w:t>
      </w:r>
    </w:p>
    <w:p>
      <w:pPr>
        <w:pStyle w:val="Questions"/>
      </w:pPr>
      <w:r>
        <w:t xml:space="preserve">1. 10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RLDWO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DEWRWOIDL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OYTRPVE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DWOIDERWL RYTEVPO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URCOESNIT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XERETME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ETWHERA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NTDNISOCIO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WAR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EEUGRFE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PSCMA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INISOCONDT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suffering</dc:title>
  <dcterms:created xsi:type="dcterms:W3CDTF">2021-10-11T04:40:59Z</dcterms:created>
  <dcterms:modified xsi:type="dcterms:W3CDTF">2021-10-11T04:40:59Z</dcterms:modified>
</cp:coreProperties>
</file>