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you can visit </w:t>
      </w:r>
    </w:p>
    <w:p>
      <w:pPr>
        <w:pStyle w:val="Questions"/>
      </w:pPr>
      <w:r>
        <w:t xml:space="preserve">1. DBAUI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ONLNOD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SRAPI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FAAICR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AAMIERC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RAGEMNY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ONLDLHA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AINSP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TYAIL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ORTCIAA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OMNRAAI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UTISLAAAR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you can visit </dc:title>
  <dcterms:created xsi:type="dcterms:W3CDTF">2021-10-11T04:42:35Z</dcterms:created>
  <dcterms:modified xsi:type="dcterms:W3CDTF">2021-10-11T04:42:35Z</dcterms:modified>
</cp:coreProperties>
</file>