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kenya    </w:t>
      </w:r>
      <w:r>
        <w:t xml:space="preserve">   italy    </w:t>
      </w:r>
      <w:r>
        <w:t xml:space="preserve">   jordan    </w:t>
      </w:r>
      <w:r>
        <w:t xml:space="preserve">   israel    </w:t>
      </w:r>
      <w:r>
        <w:t xml:space="preserve">   iran    </w:t>
      </w:r>
      <w:r>
        <w:t xml:space="preserve">   cookisland    </w:t>
      </w:r>
      <w:r>
        <w:t xml:space="preserve">   iceland    </w:t>
      </w:r>
      <w:r>
        <w:t xml:space="preserve">   germany    </w:t>
      </w:r>
      <w:r>
        <w:t xml:space="preserve">   france    </w:t>
      </w:r>
      <w:r>
        <w:t xml:space="preserve">   fiji    </w:t>
      </w:r>
      <w:r>
        <w:t xml:space="preserve">   egypt    </w:t>
      </w:r>
      <w:r>
        <w:t xml:space="preserve">   america    </w:t>
      </w:r>
      <w:r>
        <w:t xml:space="preserve">   canada    </w:t>
      </w:r>
      <w:r>
        <w:t xml:space="preserve">   japan    </w:t>
      </w:r>
      <w:r>
        <w:t xml:space="preserve">   india    </w:t>
      </w:r>
      <w:r>
        <w:t xml:space="preserve">   china    </w:t>
      </w:r>
      <w:r>
        <w:t xml:space="preserve">   new zealand    </w:t>
      </w:r>
      <w:r>
        <w:t xml:space="preserve">   australia    </w:t>
      </w:r>
      <w:r>
        <w:t xml:space="preserve">   samoa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terms:created xsi:type="dcterms:W3CDTF">2021-10-11T04:42:08Z</dcterms:created>
  <dcterms:modified xsi:type="dcterms:W3CDTF">2021-10-11T04:42:08Z</dcterms:modified>
</cp:coreProperties>
</file>