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dirt bike    </w:t>
      </w:r>
      <w:r>
        <w:t xml:space="preserve">   jeans    </w:t>
      </w:r>
      <w:r>
        <w:t xml:space="preserve">   carrie underwood    </w:t>
      </w:r>
      <w:r>
        <w:t xml:space="preserve">   kieth urban    </w:t>
      </w:r>
      <w:r>
        <w:t xml:space="preserve">   luke comes    </w:t>
      </w:r>
      <w:r>
        <w:t xml:space="preserve">   farm    </w:t>
      </w:r>
      <w:r>
        <w:t xml:space="preserve">   tough    </w:t>
      </w:r>
      <w:r>
        <w:t xml:space="preserve">   family    </w:t>
      </w:r>
      <w:r>
        <w:t xml:space="preserve">   country    </w:t>
      </w:r>
      <w:r>
        <w:t xml:space="preserve">   bush    </w:t>
      </w:r>
      <w:r>
        <w:t xml:space="preserve">   cows    </w:t>
      </w:r>
      <w:r>
        <w:t xml:space="preserve">   ariat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</dc:title>
  <dcterms:created xsi:type="dcterms:W3CDTF">2021-10-11T04:42:39Z</dcterms:created>
  <dcterms:modified xsi:type="dcterms:W3CDTF">2021-10-11T04:42:39Z</dcterms:modified>
</cp:coreProperties>
</file>