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bull    </w:t>
      </w:r>
      <w:r>
        <w:t xml:space="preserve">   roster    </w:t>
      </w:r>
      <w:r>
        <w:t xml:space="preserve">   hens    </w:t>
      </w:r>
      <w:r>
        <w:t xml:space="preserve">   chickens    </w:t>
      </w:r>
      <w:r>
        <w:t xml:space="preserve">   hogs    </w:t>
      </w:r>
      <w:r>
        <w:t xml:space="preserve">   cattle    </w:t>
      </w:r>
      <w:r>
        <w:t xml:space="preserve">   cowboy    </w:t>
      </w:r>
      <w:r>
        <w:t xml:space="preserve">   cowgirl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kid</dc:title>
  <dcterms:created xsi:type="dcterms:W3CDTF">2021-10-11T04:40:59Z</dcterms:created>
  <dcterms:modified xsi:type="dcterms:W3CDTF">2021-10-11T04:40:59Z</dcterms:modified>
</cp:coreProperties>
</file>