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Switzerland    </w:t>
      </w:r>
      <w:r>
        <w:t xml:space="preserve">   Ukraine    </w:t>
      </w:r>
      <w:r>
        <w:t xml:space="preserve">   United Kingdom    </w:t>
      </w:r>
      <w:r>
        <w:t xml:space="preserve">   Sweden    </w:t>
      </w:r>
      <w:r>
        <w:t xml:space="preserve">   Sudan    </w:t>
      </w:r>
      <w:r>
        <w:t xml:space="preserve">   Thailand    </w:t>
      </w:r>
      <w:r>
        <w:t xml:space="preserve">   Somalia    </w:t>
      </w:r>
      <w:r>
        <w:t xml:space="preserve">   Portugal    </w:t>
      </w:r>
      <w:r>
        <w:t xml:space="preserve">   Philippines    </w:t>
      </w:r>
      <w:r>
        <w:t xml:space="preserve">   Russia    </w:t>
      </w:r>
      <w:r>
        <w:t xml:space="preserve">   Netherlands    </w:t>
      </w:r>
      <w:r>
        <w:t xml:space="preserve">   Mexico    </w:t>
      </w:r>
      <w:r>
        <w:t xml:space="preserve">   Madagascar    </w:t>
      </w:r>
      <w:r>
        <w:t xml:space="preserve">   Kazakhstan    </w:t>
      </w:r>
      <w:r>
        <w:t xml:space="preserve">   El Salvador    </w:t>
      </w:r>
      <w:r>
        <w:t xml:space="preserve">   Ecuador    </w:t>
      </w:r>
      <w:r>
        <w:t xml:space="preserve">   Colombia    </w:t>
      </w:r>
      <w:r>
        <w:t xml:space="preserve">   Cuba    </w:t>
      </w:r>
      <w:r>
        <w:t xml:space="preserve">   Brazil    </w:t>
      </w:r>
      <w:r>
        <w:t xml:space="preserve">   Canada    </w:t>
      </w:r>
      <w:r>
        <w:t xml:space="preserve">   Benin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names</dc:title>
  <dcterms:created xsi:type="dcterms:W3CDTF">2021-12-27T03:36:48Z</dcterms:created>
  <dcterms:modified xsi:type="dcterms:W3CDTF">2021-12-27T03:36:48Z</dcterms:modified>
</cp:coreProperties>
</file>