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hank williams    </w:t>
      </w:r>
      <w:r>
        <w:t xml:space="preserve">   lynard skynyrd    </w:t>
      </w:r>
      <w:r>
        <w:t xml:space="preserve">   ryan upchurch    </w:t>
      </w:r>
      <w:r>
        <w:t xml:space="preserve">   johny cash    </w:t>
      </w:r>
      <w:r>
        <w:t xml:space="preserve">   Aaron lewis    </w:t>
      </w:r>
      <w:r>
        <w:t xml:space="preserve">   willie nelson    </w:t>
      </w:r>
      <w:r>
        <w:t xml:space="preserve">   carrie underwood    </w:t>
      </w:r>
      <w:r>
        <w:t xml:space="preserve">   brad paisley    </w:t>
      </w:r>
      <w:r>
        <w:t xml:space="preserve">   keith urband    </w:t>
      </w:r>
      <w:r>
        <w:t xml:space="preserve">   alan jackson    </w:t>
      </w:r>
      <w:r>
        <w:t xml:space="preserve">   cody jinks    </w:t>
      </w:r>
      <w:r>
        <w:t xml:space="preserve">   luke bryan    </w:t>
      </w:r>
      <w:r>
        <w:t xml:space="preserve">   luke combs    </w:t>
      </w:r>
      <w:r>
        <w:t xml:space="preserve">   upchurch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singers</dc:title>
  <dcterms:created xsi:type="dcterms:W3CDTF">2021-10-11T04:42:05Z</dcterms:created>
  <dcterms:modified xsi:type="dcterms:W3CDTF">2021-10-11T04:42:05Z</dcterms:modified>
</cp:coreProperties>
</file>