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word search</w:t>
      </w:r>
    </w:p>
    <w:p>
      <w:pPr>
        <w:pStyle w:val="Questions"/>
      </w:pPr>
      <w:r>
        <w:t xml:space="preserve">1. RUNIAAACG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CXIMEO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STACO CRAI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UTPREO OCRI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NATEANIGR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PUER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AARAUPGY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UBAC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ADCNIMNOI ELRIBUPC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CLHIE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OLAIVBI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AIMOBOLC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AAANPM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ARCDEOU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UYRUAUG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ENPSAA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ZLVEENUEA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word search</dc:title>
  <dcterms:created xsi:type="dcterms:W3CDTF">2021-10-11T04:41:48Z</dcterms:created>
  <dcterms:modified xsi:type="dcterms:W3CDTF">2021-10-11T04:41:48Z</dcterms:modified>
</cp:coreProperties>
</file>