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Turkmenistan    </w:t>
      </w:r>
      <w:r>
        <w:t xml:space="preserve">   Belgium    </w:t>
      </w:r>
      <w:r>
        <w:t xml:space="preserve">   Greece    </w:t>
      </w:r>
      <w:r>
        <w:t xml:space="preserve">   United Kingdom    </w:t>
      </w:r>
      <w:r>
        <w:t xml:space="preserve">   Dubbo    </w:t>
      </w:r>
      <w:r>
        <w:t xml:space="preserve">   Sydney    </w:t>
      </w:r>
      <w:r>
        <w:t xml:space="preserve">   Australia    </w:t>
      </w:r>
      <w:r>
        <w:t xml:space="preserve">   Brazil    </w:t>
      </w:r>
      <w:r>
        <w:t xml:space="preserve">   Papua New Guinea    </w:t>
      </w:r>
      <w:r>
        <w:t xml:space="preserve">   Canada    </w:t>
      </w:r>
      <w:r>
        <w:t xml:space="preserve">   New Zealand    </w:t>
      </w:r>
      <w:r>
        <w:t xml:space="preserve">   Thailand    </w:t>
      </w:r>
      <w:r>
        <w:t xml:space="preserve">   Tuvalu    </w:t>
      </w:r>
      <w:r>
        <w:t xml:space="preserve">   Albania    </w:t>
      </w:r>
      <w:r>
        <w:t xml:space="preserve">   Iceland    </w:t>
      </w:r>
      <w:r>
        <w:t xml:space="preserve">   Grenada    </w:t>
      </w:r>
      <w:r>
        <w:t xml:space="preserve">   Mexico    </w:t>
      </w:r>
      <w:r>
        <w:t xml:space="preserve">   Fiji    </w:t>
      </w:r>
      <w:r>
        <w:t xml:space="preserve">   Liechtenstein    </w:t>
      </w:r>
      <w:r>
        <w:t xml:space="preserve">   Philippines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</dc:title>
  <dcterms:created xsi:type="dcterms:W3CDTF">2021-10-11T04:42:21Z</dcterms:created>
  <dcterms:modified xsi:type="dcterms:W3CDTF">2021-10-11T04:42:21Z</dcterms:modified>
</cp:coreProperties>
</file>