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countrys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cyprus    </w:t>
      </w:r>
      <w:r>
        <w:t xml:space="preserve">   germany    </w:t>
      </w:r>
      <w:r>
        <w:t xml:space="preserve">   japan    </w:t>
      </w:r>
      <w:r>
        <w:t xml:space="preserve">   africa    </w:t>
      </w:r>
      <w:r>
        <w:t xml:space="preserve">   south africa    </w:t>
      </w:r>
      <w:r>
        <w:t xml:space="preserve">   australia    </w:t>
      </w:r>
      <w:r>
        <w:t xml:space="preserve">   united utates of america    </w:t>
      </w:r>
      <w:r>
        <w:t xml:space="preserve">   turkey    </w:t>
      </w:r>
      <w:r>
        <w:t xml:space="preserve">   madagascar    </w:t>
      </w:r>
      <w:r>
        <w:t xml:space="preserve">   egypt    </w:t>
      </w:r>
      <w:r>
        <w:t xml:space="preserve">   austria    </w:t>
      </w:r>
      <w:r>
        <w:t xml:space="preserve">   mexico    </w:t>
      </w:r>
      <w:r>
        <w:t xml:space="preserve">   island    </w:t>
      </w:r>
      <w:r>
        <w:t xml:space="preserve">   bulgaria    </w:t>
      </w:r>
      <w:r>
        <w:t xml:space="preserve">   portugal    </w:t>
      </w:r>
      <w:r>
        <w:t xml:space="preserve">   france    </w:t>
      </w:r>
      <w:r>
        <w:t xml:space="preserve">   canada    </w:t>
      </w:r>
      <w:r>
        <w:t xml:space="preserve">   greece    </w:t>
      </w:r>
      <w:r>
        <w:t xml:space="preserve">   poland    </w:t>
      </w:r>
      <w:r>
        <w:t xml:space="preserve">   scotland    </w:t>
      </w:r>
      <w:r>
        <w:t xml:space="preserve">   china    </w:t>
      </w:r>
      <w:r>
        <w:t xml:space="preserve">   spain    </w:t>
      </w:r>
      <w:r>
        <w:t xml:space="preserve">   england    </w:t>
      </w:r>
      <w:r>
        <w:t xml:space="preserve">   russia    </w:t>
      </w:r>
      <w:r>
        <w:t xml:space="preserve">   india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countrys </dc:title>
  <dcterms:created xsi:type="dcterms:W3CDTF">2021-10-11T04:42:29Z</dcterms:created>
  <dcterms:modified xsi:type="dcterms:W3CDTF">2021-10-11T04:42:29Z</dcterms:modified>
</cp:coreProperties>
</file>