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countrys to learn and remember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mali    </w:t>
      </w:r>
      <w:r>
        <w:t xml:space="preserve">   chad    </w:t>
      </w:r>
      <w:r>
        <w:t xml:space="preserve">   fiji    </w:t>
      </w:r>
      <w:r>
        <w:t xml:space="preserve">   cameroon    </w:t>
      </w:r>
      <w:r>
        <w:t xml:space="preserve">   uganda    </w:t>
      </w:r>
      <w:r>
        <w:t xml:space="preserve">   malta    </w:t>
      </w:r>
      <w:r>
        <w:t xml:space="preserve">   lelanon    </w:t>
      </w:r>
      <w:r>
        <w:t xml:space="preserve">   luxemlourg    </w:t>
      </w:r>
      <w:r>
        <w:t xml:space="preserve">   cula    </w:t>
      </w:r>
      <w:r>
        <w:t xml:space="preserve">   denmark    </w:t>
      </w:r>
      <w:r>
        <w:t xml:space="preserve">   madagascar    </w:t>
      </w:r>
      <w:r>
        <w:t xml:space="preserve">   macedonia    </w:t>
      </w:r>
      <w:r>
        <w:t xml:space="preserve">   benin    </w:t>
      </w:r>
      <w:r>
        <w:t xml:space="preserve">   georgia    </w:t>
      </w:r>
      <w:r>
        <w:t xml:space="preserve">   malawi    </w:t>
      </w:r>
      <w:r>
        <w:t xml:space="preserve">   latvia    </w:t>
      </w:r>
      <w:r>
        <w:t xml:space="preserve">   finland    </w:t>
      </w:r>
      <w:r>
        <w:t xml:space="preserve">   grenada    </w:t>
      </w:r>
      <w:r>
        <w:t xml:space="preserve">   turky    </w:t>
      </w:r>
      <w:r>
        <w:t xml:space="preserve">   pakistan    </w:t>
      </w:r>
      <w:r>
        <w:t xml:space="preserve">   togo    </w:t>
      </w:r>
      <w:r>
        <w:t xml:space="preserve">   tonga    </w:t>
      </w:r>
      <w:r>
        <w:t xml:space="preserve">   oman    </w:t>
      </w:r>
      <w:r>
        <w:t xml:space="preserve">   netherlands    </w:t>
      </w:r>
      <w:r>
        <w:t xml:space="preserve">   philippines    </w:t>
      </w:r>
      <w:r>
        <w:t xml:space="preserve">   mongolia    </w:t>
      </w:r>
      <w:r>
        <w:t xml:space="preserve">   qatar    </w:t>
      </w:r>
      <w:r>
        <w:t xml:space="preserve">   romainia    </w:t>
      </w:r>
      <w:r>
        <w:t xml:space="preserve">   monaco    </w:t>
      </w:r>
      <w:r>
        <w:t xml:space="preserve">   united kingdom    </w:t>
      </w:r>
      <w:r>
        <w:t xml:space="preserve">   south africa    </w:t>
      </w:r>
      <w:r>
        <w:t xml:space="preserve">   singapore    </w:t>
      </w:r>
      <w:r>
        <w:t xml:space="preserve">   itali    </w:t>
      </w:r>
      <w:r>
        <w:t xml:space="preserve">   spain    </w:t>
      </w:r>
      <w:r>
        <w:t xml:space="preserve">   france    </w:t>
      </w:r>
      <w:r>
        <w:t xml:space="preserve">   sweden    </w:t>
      </w:r>
      <w:r>
        <w:t xml:space="preserve">   holand    </w:t>
      </w:r>
      <w:r>
        <w:t xml:space="preserve">   poland    </w:t>
      </w:r>
      <w:r>
        <w:t xml:space="preserve">   russia    </w:t>
      </w:r>
      <w:r>
        <w:t xml:space="preserve">   japan    </w:t>
      </w:r>
      <w:r>
        <w:t xml:space="preserve">   china    </w:t>
      </w:r>
      <w:r>
        <w:t xml:space="preserve">   india    </w:t>
      </w:r>
      <w:r>
        <w:t xml:space="preserve">   Indonesia    </w:t>
      </w:r>
      <w:r>
        <w:t xml:space="preserve">   New Zealand    </w:t>
      </w:r>
      <w:r>
        <w:t xml:space="preserve">   iceland    </w:t>
      </w:r>
      <w:r>
        <w:t xml:space="preserve">   wales    </w:t>
      </w:r>
      <w:r>
        <w:t xml:space="preserve">   scottland    </w:t>
      </w:r>
      <w:r>
        <w:t xml:space="preserve">   Egypt    </w:t>
      </w:r>
      <w:r>
        <w:t xml:space="preserve">   america    </w:t>
      </w:r>
      <w:r>
        <w:t xml:space="preserve">   ireland    </w:t>
      </w:r>
      <w:r>
        <w:t xml:space="preserve">   portigal    </w:t>
      </w:r>
      <w:r>
        <w:t xml:space="preserve">   croatia    </w:t>
      </w:r>
      <w:r>
        <w:t xml:space="preserve">   switzerland    </w:t>
      </w:r>
      <w:r>
        <w:t xml:space="preserve">   greenland    </w:t>
      </w:r>
      <w:r>
        <w:t xml:space="preserve">   canada    </w:t>
      </w:r>
      <w:r>
        <w:t xml:space="preserve">   austrailya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countrys to learn and remember</dc:title>
  <dcterms:created xsi:type="dcterms:W3CDTF">2021-10-10T23:43:00Z</dcterms:created>
  <dcterms:modified xsi:type="dcterms:W3CDTF">2021-10-10T23:43:00Z</dcterms:modified>
</cp:coreProperties>
</file>