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sheepdog    </w:t>
      </w:r>
      <w:r>
        <w:t xml:space="preserve">   tractor    </w:t>
      </w:r>
      <w:r>
        <w:t xml:space="preserve">   field    </w:t>
      </w:r>
      <w:r>
        <w:t xml:space="preserve">   village    </w:t>
      </w:r>
      <w:r>
        <w:t xml:space="preserve">   bee    </w:t>
      </w:r>
      <w:r>
        <w:t xml:space="preserve">   ladybird    </w:t>
      </w:r>
      <w:r>
        <w:t xml:space="preserve">   butterflies    </w:t>
      </w:r>
      <w:r>
        <w:t xml:space="preserve">   bridleway    </w:t>
      </w:r>
      <w:r>
        <w:t xml:space="preserve">   ramblers    </w:t>
      </w:r>
      <w:r>
        <w:t xml:space="preserve">   rocks    </w:t>
      </w:r>
      <w:r>
        <w:t xml:space="preserve">   ruins    </w:t>
      </w:r>
      <w:r>
        <w:t xml:space="preserve">   nature    </w:t>
      </w:r>
      <w:r>
        <w:t xml:space="preserve">   footpath    </w:t>
      </w:r>
      <w:r>
        <w:t xml:space="preserve">   cycling    </w:t>
      </w:r>
      <w:r>
        <w:t xml:space="preserve">   mountains    </w:t>
      </w:r>
      <w:r>
        <w:t xml:space="preserve">   cows    </w:t>
      </w:r>
      <w:r>
        <w:t xml:space="preserve">   sheep    </w:t>
      </w:r>
      <w:r>
        <w:t xml:space="preserve">   mouse    </w:t>
      </w:r>
      <w:r>
        <w:t xml:space="preserve">   shrew    </w:t>
      </w:r>
      <w:r>
        <w:t xml:space="preserve">   crops    </w:t>
      </w:r>
      <w:r>
        <w:t xml:space="preserve">   cottage    </w:t>
      </w:r>
      <w:r>
        <w:t xml:space="preserve">   horses    </w:t>
      </w:r>
      <w:r>
        <w:t xml:space="preserve">   farmer    </w:t>
      </w:r>
      <w:r>
        <w:t xml:space="preserve">   ploughing    </w:t>
      </w:r>
      <w:r>
        <w:t xml:space="preserve">   blackberries    </w:t>
      </w:r>
      <w:r>
        <w:t xml:space="preserve">   hedgerow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</dc:title>
  <dcterms:created xsi:type="dcterms:W3CDTF">2021-10-11T04:41:05Z</dcterms:created>
  <dcterms:modified xsi:type="dcterms:W3CDTF">2021-10-11T04:41:05Z</dcterms:modified>
</cp:coreProperties>
</file>