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courageux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Lt. Ehren Watada    </w:t>
      </w:r>
      <w:r>
        <w:t xml:space="preserve">   Robyn Johnson    </w:t>
      </w:r>
      <w:r>
        <w:t xml:space="preserve">   citoyenneté    </w:t>
      </w:r>
      <w:r>
        <w:t xml:space="preserve">   obstinés    </w:t>
      </w:r>
      <w:r>
        <w:t xml:space="preserve">   dignité    </w:t>
      </w:r>
      <w:r>
        <w:t xml:space="preserve">   Succès    </w:t>
      </w:r>
      <w:r>
        <w:t xml:space="preserve">   lutte    </w:t>
      </w:r>
      <w:r>
        <w:t xml:space="preserve">   puissant    </w:t>
      </w:r>
      <w:r>
        <w:t xml:space="preserve">   fort    </w:t>
      </w:r>
      <w:r>
        <w:t xml:space="preserve">   audacieux    </w:t>
      </w:r>
      <w:r>
        <w:t xml:space="preserve">   héroïque    </w:t>
      </w:r>
      <w:r>
        <w:t xml:space="preserve">   Nelson Mandela    </w:t>
      </w:r>
      <w:r>
        <w:t xml:space="preserve">   Martin Luther King Jr    </w:t>
      </w:r>
      <w:r>
        <w:t xml:space="preserve">   Rosa parks    </w:t>
      </w:r>
      <w:r>
        <w:t xml:space="preserve">   courageux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courageux</dc:title>
  <dcterms:created xsi:type="dcterms:W3CDTF">2021-10-11T04:42:17Z</dcterms:created>
  <dcterms:modified xsi:type="dcterms:W3CDTF">2021-10-11T04:42:17Z</dcterms:modified>
</cp:coreProperties>
</file>