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court (I4) MS.KARIMI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 by death, as ordered by a legal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kept in prison as a punishment: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in a law case who is accused of having done something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someone or something that has been hurt, damaged, or killed or has suffered, either because of the actions of someone or something else, or because of illness or chance: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in a criminal law court where the accused person sits or stands during the trial: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punishment of being put in prison for a very long time without an arranged time for release or, in the US, until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sees an event happening, especially a crime or an accident: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have been chosen to listen to all the facts in a trial in a law court and to decide if a person is guilty or not guilty, or if a claim has been proved: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in charge of a trial in a court and decides how a person who is guilty of a crime should be punished, or who makes decisions on legal matters: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believed to have committed a crime or done something wrong, or something believed to have caused something bad: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helps to prove that something is or is not true: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official who accuses someone of committing a crime, especially in a law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proof that someone who is thought to have committed a crime could not have done it, especially the fact or statement that they were in another place at the time it happened: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or people in a court who have been accused of doing something wrong, and their lawyer: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trials and other legal cases happen, or the people present in such a place, especially the officials and those deciding if someone is guilty: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(I4) MS.KARIMI</dc:title>
  <dcterms:created xsi:type="dcterms:W3CDTF">2021-10-11T04:43:06Z</dcterms:created>
  <dcterms:modified xsi:type="dcterms:W3CDTF">2021-10-11T04:43:06Z</dcterms:modified>
</cp:coreProperties>
</file>