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school linda brown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act band discrmination on a bases of race,____,religion,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that had a lawsuit with Alfred Mayer 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where james meredith struggled to attend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jones case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ruling of brown v. board of education granted this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rise in popularity after the civil rights act of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happend to both president kennedy and MLK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supreme court ruled that having segregated schools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where plessy v. ferguson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laws that established a barrier betwee black and white people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jones case was held in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brown's case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name for the civial rights act of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where Dred Scott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was trying to stop the problem colored people faced when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Dred Scott case helped lead to this president's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amendmet enfore due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Congress could regulate the sale of ________?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cases</dc:title>
  <dcterms:created xsi:type="dcterms:W3CDTF">2021-10-11T04:42:40Z</dcterms:created>
  <dcterms:modified xsi:type="dcterms:W3CDTF">2021-10-11T04:42:40Z</dcterms:modified>
</cp:coreProperties>
</file>